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21 10 vom 11. Februar 2021</w:t>
      </w:r>
    </w:p>
    <w:p>
      <w:r>
        <w:t>VS Kantonsgericht, 2021-02-11, FR</w:t>
      </w:r>
    </w:p>
    <w:p>
      <w:r>
        <w:rPr>
          <w:b/>
        </w:rPr>
        <w:t xml:space="preserve">Quelle: </w:t>
      </w:r>
      <w:r>
        <w:t>https://mcp.opencaselaw.ch/entscheid/vs_gerichte_C1 21 10</w:t>
      </w:r>
    </w:p>
    <w:p>
      <w:r>
        <w:t>FR: VS_GERICHTE C1 21 10 du 11 février 2021</w:t>
      </w:r>
    </w:p>
    <w:p>
      <w:r>
        <w:t>IT: VS_GERICHTE C1 21 10 del 11 febbraio 2021</w:t>
      </w:r>
    </w:p>
    <w:p>
      <w:pPr>
        <w:pStyle w:val="Heading2"/>
      </w:pPr>
      <w:r>
        <w:t>Regeste</w:t>
      </w:r>
    </w:p>
    <w:p>
      <w:r>
        <w:t>DECCIV /21 C1 21 10 DECISION DU 11 FEVRIER 2021 Le juge du district de l'Entremont Pierre Gapany, juge en la cause X _________ SA, demanderesse, représentée par Maître Christelle Héritier contre Y _________, défenderesse (prévoyance professionnelle ; action en libération de dette ; compétence matérielle ; refus d’entrer en matière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n’est pas entré en matière sur la demande du 8 février 2021.</w:t>
      </w:r>
    </w:p>
    <w:p>
      <w:r>
        <w:rPr>
          <w:b/>
        </w:rPr>
        <w:t>E. 2</w:t>
      </w:r>
    </w:p>
    <w:p>
      <w:r>
        <w:t>Il est renoncé à la perception de frais judiciaires.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Sembrancher, le 11 février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